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书名：80首单簧管进阶练习曲  2</w:t>
      </w:r>
    </w:p>
    <w:p>
      <w:r>
        <w:t>作者：（英）约翰·戴维斯，（英）保罗·哈里斯编著；后浪编辑部译</w:t>
      </w:r>
    </w:p>
    <w:p>
      <w:r>
        <w:t>出版社：北京联合出版公司,2016.11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80首单簧管进阶练习曲  2 评论地址：https://www.jiaokey.com/book/detail/14370196.html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