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书名：巴赫意大利协奏曲  原始版</w:t>
      </w:r>
    </w:p>
    <w:p>
      <w:r>
        <w:t>作者：鲁道夫·施特格利希编；汉斯-马丁·特奥波德指法编注；姚莉静译</w:t>
      </w:r>
    </w:p>
    <w:p>
      <w:r>
        <w:t>出版社：上海:上海音乐出版社,2016.08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巴赫意大利协奏曲  原始版 评论地址：https://www.jiaokey.com/book/detail/14370194.html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