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科尔托·肖邦前奏曲演奏指南</w:t>
      </w:r>
    </w:p>
    <w:p>
      <w:r>
        <w:rPr>
          <w:rFonts w:ascii="宋体" w:hAnsi="宋体" w:eastAsia="宋体"/>
          <w:sz w:val="24"/>
        </w:rPr>
        <w:t>（法）科尔托编著；唐朝，雷颢宇译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科尔托·肖邦前奏曲演奏指南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（法）科尔托编著；唐朝，雷颢宇译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本书出售、求购地址：https://www.jiaokey.com/book/detail/14370179.html</w:t>
      </w:r>
    </w:p>
    <w:p>
      <w:r>
        <w:t>更多相关图书推荐：https://www.jiaokey.com</w:t>
      </w:r>
    </w:p>
    <w:p>
      <w:r>
        <w:t>（法）科尔托编著；唐朝，雷颢宇译 其他作品：https://www.jiaokey.com/tag/（法）科尔托编著；唐朝，雷颢宇译.html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关键词搜索：https://www.jiaokey.com/tag/科尔托·肖邦前奏曲演奏指南.html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