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那些年我们最爱的钢琴曲  二维码示范版</w:t>
      </w:r>
    </w:p>
    <w:p>
      <w:r>
        <w:t>作者：文武贝主编</w:t>
      </w:r>
    </w:p>
    <w:p>
      <w:r>
        <w:t>出版社：北京：北京体育大学出版社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致青春  那些年我们最爱的钢琴曲  二维码示范版 评论地址：https://www.jiaokey.com/book/detail/14370177.html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