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书名：世界吉他经典教程与曲集系列  跳动的尼龙  完整版</w:t>
      </w:r>
    </w:p>
    <w:p>
      <w:r>
        <w:t>作者：斯科特·泰南特著；纳撒尼尔·古诺编辑；宋守尧译</w:t>
      </w:r>
    </w:p>
    <w:p>
      <w:r>
        <w:t>出版社：</w:t>
      </w:r>
    </w:p>
    <w:p>
      <w:r>
        <w:t>出版日期：2017.01</w:t>
      </w:r>
    </w:p>
    <w:p>
      <w:r>
        <w:t>总页数：224</w:t>
      </w:r>
    </w:p>
    <w:p>
      <w:r>
        <w:t>更多请访问教客网: www.jiaokey.com</w:t>
      </w:r>
    </w:p>
    <w:p>
      <w:r>
        <w:t>世界吉他经典教程与曲集系列  跳动的尼龙  完整版 评论地址：https://www.jiaokey.com/book/detail/14370174.html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