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书名：布格缪勒钢琴进阶练习曲25首  双钢琴版</w:t>
      </w:r>
    </w:p>
    <w:p>
      <w:r>
        <w:t>作者：孙薇，张茵编著</w:t>
      </w:r>
    </w:p>
    <w:p>
      <w:r>
        <w:t>出版社：重庆：西南师范大学出版社</w:t>
      </w:r>
    </w:p>
    <w:p>
      <w:r>
        <w:t>出版日期：2017.11</w:t>
      </w:r>
    </w:p>
    <w:p>
      <w:r>
        <w:t>总页数：142</w:t>
      </w:r>
    </w:p>
    <w:p>
      <w:r>
        <w:t>更多请访问教客网: www.jiaokey.com</w:t>
      </w:r>
    </w:p>
    <w:p>
      <w:r>
        <w:t>布格缪勒钢琴进阶练习曲25首  双钢琴版 评论地址：https://www.jiaokey.com/book/detail/14370166.html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