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书名：巴伯小提琴协奏曲  作品  14  小提琴与钢琴</w:t>
      </w:r>
    </w:p>
    <w:p>
      <w:r>
        <w:t>作者：丁芷诺编订</w:t>
      </w:r>
    </w:p>
    <w:p>
      <w:r>
        <w:t>出版社：上海：上海教育出版社</w:t>
      </w:r>
    </w:p>
    <w:p>
      <w:r>
        <w:t>出版日期：2016.12</w:t>
      </w:r>
    </w:p>
    <w:p>
      <w:r>
        <w:t>总页数：34</w:t>
      </w:r>
    </w:p>
    <w:p>
      <w:r>
        <w:t>更多请访问教客网: www.jiaokey.com</w:t>
      </w:r>
    </w:p>
    <w:p>
      <w:r>
        <w:t>巴伯小提琴协奏曲  作品  14  小提琴与钢琴 评论地址：https://www.jiaokey.com/book/detail/14370124.html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