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“零基础”简易流行钢琴速成教程  二维码视听版</w:t>
      </w:r>
    </w:p>
    <w:p>
      <w:r>
        <w:rPr>
          <w:rFonts w:ascii="宋体" w:hAnsi="宋体" w:eastAsia="宋体"/>
          <w:sz w:val="24"/>
        </w:rPr>
        <w:t>易子晋著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“零基础”简易流行钢琴速成教程  二维码视听版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易子晋著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本书出售、求购地址：https://www.jiaokey.com/book/detail/14370123.html</w:t>
      </w:r>
    </w:p>
    <w:p>
      <w:r>
        <w:t>更多相关图书推荐：https://www.jiaokey.com</w:t>
      </w:r>
    </w:p>
    <w:p>
      <w:r>
        <w:t>易子晋著 其他作品：https://www.jiaokey.com/tag/易子晋著.html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关键词搜索：https://www.jiaokey.com/tag/“零基础”简易流行钢琴速成教程  二维码视听版.html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