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一朵浪花  献给青少年钢琴家的小曲集</w:t>
      </w:r>
    </w:p>
    <w:p>
      <w:r>
        <w:rPr>
          <w:rFonts w:ascii="宋体" w:hAnsi="宋体" w:eastAsia="宋体"/>
          <w:sz w:val="24"/>
        </w:rPr>
        <w:t>于大成著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一朵浪花  献给青少年钢琴家的小曲集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本书出售、求购地址：https://www.jiaokey.com/book/detail/14370121.html</w:t>
      </w:r>
    </w:p>
    <w:p>
      <w:r>
        <w:t>更多相关图书推荐：https://www.jiaokey.com</w:t>
      </w:r>
    </w:p>
    <w:p>
      <w:r>
        <w:t>于大成著 其他作品：https://www.jiaokey.com/tag/于大成著.html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关键词搜索：https://www.jiaokey.com/tag/一朵浪花  献给青少年钢琴家的小曲集.html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