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一弹就会  初学者必须练好的120首吉他曲  二维码视频教学版</w:t>
      </w:r>
    </w:p>
    <w:p>
      <w:r>
        <w:rPr>
          <w:rFonts w:ascii="宋体" w:hAnsi="宋体" w:eastAsia="宋体"/>
          <w:sz w:val="24"/>
        </w:rPr>
        <w:t>张瑶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一弹就会  初学者必须练好的120首吉他曲  二维码视频教学版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本书出售、求购地址：https://www.jiaokey.com/book/detail/14370109.html</w:t>
      </w:r>
    </w:p>
    <w:p>
      <w:r>
        <w:t>更多相关图书推荐：https://www.jiaokey.com</w:t>
      </w:r>
    </w:p>
    <w:p>
      <w:r>
        <w:t>张瑶 其他作品：https://www.jiaokey.com/tag/张瑶.html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关键词搜索：https://www.jiaokey.com/tag/一弹就会  初学者必须练好的120首吉他曲  二维码视频教学版.html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