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书名：巴赫《十二平均律键盘曲集》名篇分析与演奏法研究  第2版</w:t>
      </w:r>
    </w:p>
    <w:p>
      <w:r>
        <w:t>作者:赵力著</w:t>
      </w:r>
    </w:p>
    <w:p>
      <w:r>
        <w:t>出版社:广州:广东高等教育出版社,2017.02</w:t>
      </w:r>
    </w:p>
    <w:p>
      <w:r>
        <w:t>出版日期：</w:t>
      </w:r>
    </w:p>
    <w:p>
      <w:r>
        <w:t>总页数：90</w:t>
      </w:r>
    </w:p>
    <w:p>
      <w:r>
        <w:t>更多请访问教客网:www.jiaokey.com</w:t>
      </w:r>
    </w:p>
    <w:p>
      <w:r>
        <w:t>巴赫《十二平均律键盘曲集》名篇分析与演奏法研究  第2版评论地址：https://www.jiaokey.com/book/detail/14370108.html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