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日思夜读  逆境卷  没有一条直路让你出类拔萃</w:t>
      </w:r>
    </w:p>
    <w:p>
      <w:r>
        <w:rPr>
          <w:rFonts w:ascii="宋体" w:hAnsi="宋体" w:eastAsia="宋体"/>
          <w:sz w:val="24"/>
        </w:rPr>
        <w:t>人民日报社新媒体中心主编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日思夜读  逆境卷  没有一条直路让你出类拔萃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人民日报社新媒体中心主编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本书出售、求购地址：https://www.jiaokey.com/book/detail/14370095.html</w:t>
      </w:r>
    </w:p>
    <w:p>
      <w:r>
        <w:t>更多相关图书推荐：https://www.jiaokey.com</w:t>
      </w:r>
    </w:p>
    <w:p>
      <w:r>
        <w:t>人民日报社新媒体中心主编 其他作品：https://www.jiaokey.com/tag/人民日报社新媒体中心主编.html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关键词搜索：https://www.jiaokey.com/tag/日思夜读  逆境卷  没有一条直路让你出类拔萃.html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