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大连商品交易所丛书  期权波动率与定价  高级交易策略与技巧  原书第2版</w:t>
      </w:r>
    </w:p>
    <w:p>
      <w:r>
        <w:rPr>
          <w:rFonts w:ascii="宋体" w:hAnsi="宋体" w:eastAsia="宋体"/>
          <w:sz w:val="24"/>
        </w:rPr>
        <w:t>（美）谢尔登·纳坦恩伯格著；大连商品交易所译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大连商品交易所丛书  期权波动率与定价  高级交易策略与技巧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（美）谢尔登·纳坦恩伯格著；大连商品交易所译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本书出售、求购地址：https://www.jiaokey.com/book/detail/14370049.html</w:t>
      </w:r>
    </w:p>
    <w:p>
      <w:r>
        <w:t>更多相关图书推荐：https://www.jiaokey.com</w:t>
      </w:r>
    </w:p>
    <w:p>
      <w:r>
        <w:t>（美）谢尔登·纳坦恩伯格著；大连商品交易所译 其他作品：https://www.jiaokey.com/tag/（美）谢尔登·纳坦恩伯格著；大连商品交易所译.html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关键词搜索：https://www.jiaokey.com/tag/大连商品交易所丛书  期权波动率与定价  高级交易策略与技巧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