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公共危机中伪信息的扩散机理与干预研究</w:t>
      </w:r>
    </w:p>
    <w:p>
      <w:r>
        <w:rPr>
          <w:rFonts w:ascii="宋体" w:hAnsi="宋体" w:eastAsia="宋体"/>
          <w:sz w:val="24"/>
        </w:rPr>
        <w:t>朱晓霞，李凯著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公共危机中伪信息的扩散机理与干预研究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朱晓霞，李凯著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本书出售、求购地址：https://www.jiaokey.com/book/detail/14370043.html</w:t>
      </w:r>
    </w:p>
    <w:p>
      <w:r>
        <w:t>更多相关图书推荐：https://www.jiaokey.com</w:t>
      </w:r>
    </w:p>
    <w:p>
      <w:r>
        <w:t>朱晓霞，李凯著 其他作品：https://www.jiaokey.com/tag/朱晓霞，李凯著.html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关键词搜索：https://www.jiaokey.com/tag/公共危机中伪信息的扩散机理与干预研究.html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