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集群企业国际化成长模式、机制与对策研究</w:t>
      </w:r>
    </w:p>
    <w:p>
      <w:r>
        <w:rPr>
          <w:rFonts w:ascii="宋体" w:hAnsi="宋体" w:eastAsia="宋体"/>
          <w:sz w:val="24"/>
        </w:rPr>
        <w:t>李晓娣，刘强，孙立梅著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集群企业国际化成长模式、机制与对策研究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李晓娣，刘强，孙立梅著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本书出售、求购地址：https://www.jiaokey.com/book/detail/14370031.html</w:t>
      </w:r>
    </w:p>
    <w:p>
      <w:r>
        <w:t>更多相关图书推荐：https://www.jiaokey.com</w:t>
      </w:r>
    </w:p>
    <w:p>
      <w:r>
        <w:t>李晓娣，刘强，孙立梅著 其他作品：https://www.jiaokey.com/tag/李晓娣，刘强，孙立梅著.html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关键词搜索：https://www.jiaokey.com/tag/集群企业国际化成长模式、机制与对策研究.html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