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丝瓷之路  古代中外关系史研究  6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丝瓷之路  古代中外关系史研究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本书出售、求购地址：https://www.jiaokey.com/book/detail/14370028.html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关键词搜索：https://www.jiaokey.com/tag/丝瓷之路  古代中外关系史研究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