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书名：光影中遇见伦勃朗</w:t>
      </w:r>
    </w:p>
    <w:p>
      <w:r>
        <w:t>作者：史作&lt;font color=Red&gt;柽&lt;/font&gt;著</w:t>
      </w:r>
    </w:p>
    <w:p>
      <w:r>
        <w:t>出版社：长沙:湖南美术出版社,2017.12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光影中遇见伦勃朗 评论地址：https://www.jiaokey.com/book/detail/14369971.html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