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德勒兹概念  哲学、殖民与政治</w:t>
      </w:r>
    </w:p>
    <w:p>
      <w:r>
        <w:rPr>
          <w:rFonts w:ascii="宋体" w:hAnsi="宋体" w:eastAsia="宋体"/>
          <w:sz w:val="24"/>
        </w:rPr>
        <w:t>（澳）保罗·帕顿著；尹晶译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德勒兹概念  哲学、殖民与政治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（澳）保罗·帕顿著；尹晶译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本书出售、求购地址：https://www.jiaokey.com/book/detail/14369958.html</w:t>
      </w:r>
    </w:p>
    <w:p>
      <w:r>
        <w:t>更多相关图书推荐：https://www.jiaokey.com</w:t>
      </w:r>
    </w:p>
    <w:p>
      <w:r>
        <w:t>（澳）保罗·帕顿著；尹晶译 其他作品：https://www.jiaokey.com/tag/（澳）保罗·帕顿著；尹晶译.html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关键词搜索：https://www.jiaokey.com/tag/德勒兹概念  哲学、殖民与政治.html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