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书名：我国民族地区经济发展研究</w:t>
      </w:r>
    </w:p>
    <w:p>
      <w:r>
        <w:t>作者：韦志均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我国民族地区经济发展研究 评论地址：https://www.jiaokey.com/book/detail/14369941.html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