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从产业变化看未来  中国市场营销战略及行业分析</w:t>
      </w:r>
    </w:p>
    <w:p>
      <w:r>
        <w:rPr>
          <w:rFonts w:ascii="宋体" w:hAnsi="宋体" w:eastAsia="宋体"/>
          <w:sz w:val="24"/>
        </w:rPr>
        <w:t>何海明，白欢朋主编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从产业变化看未来  中国市场营销战略及行业分析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何海明，白欢朋主编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本书出售、求购地址：https://www.jiaokey.com/book/detail/14369902.html</w:t>
      </w:r>
    </w:p>
    <w:p>
      <w:r>
        <w:t>更多相关图书推荐：https://www.jiaokey.com</w:t>
      </w:r>
    </w:p>
    <w:p>
      <w:r>
        <w:t>何海明，白欢朋主编 其他作品：https://www.jiaokey.com/tag/何海明，白欢朋主编.html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关键词搜索：https://www.jiaokey.com/tag/从产业变化看未来  中国市场营销战略及行业分析.html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