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进攻型足球打法训练指南  如何发动快速反击、组织进攻并漂亮进球</w:t>
      </w:r>
    </w:p>
    <w:p>
      <w:r>
        <w:rPr>
          <w:rFonts w:ascii="宋体" w:hAnsi="宋体" w:eastAsia="宋体"/>
          <w:sz w:val="24"/>
        </w:rPr>
        <w:t>（德）皮特·施赖纳，诺伯特·埃尔格特著；曹晓东，刘斌译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进攻型足球打法训练指南  如何发动快速反击、组织进攻并漂亮进球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（德）皮特·施赖纳，诺伯特·埃尔格特著；曹晓东，刘斌译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本书出售、求购地址：https://www.jiaokey.com/book/detail/14369897.html</w:t>
      </w:r>
    </w:p>
    <w:p>
      <w:r>
        <w:t>更多相关图书推荐：https://www.jiaokey.com</w:t>
      </w:r>
    </w:p>
    <w:p>
      <w:r>
        <w:t>（德）皮特·施赖纳，诺伯特·埃尔格特著；曹晓东，刘斌译 其他作品：https://www.jiaokey.com/tag/（德）皮特·施赖纳，诺伯特·埃尔格特著；曹晓东，刘斌译.html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关键词搜索：https://www.jiaokey.com/tag/进攻型足球打法训练指南  如何发动快速反击、组织进攻并漂亮进球.html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