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自重训练</w:t>
      </w:r>
    </w:p>
    <w:p>
      <w:r>
        <w:rPr>
          <w:rFonts w:ascii="宋体" w:hAnsi="宋体" w:eastAsia="宋体"/>
          <w:sz w:val="24"/>
        </w:rPr>
        <w:t>（美）霍利斯·兰斯·利伯曼（Hollis Lance Liebman）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自重训练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（美）霍利斯·兰斯·利伯曼（Hollis Lance Liebman）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本书出售、求购地址：https://www.jiaokey.com/book/detail/14369896.html</w:t>
      </w:r>
    </w:p>
    <w:p>
      <w:r>
        <w:t>更多相关图书推荐：https://www.jiaokey.com</w:t>
      </w:r>
    </w:p>
    <w:p>
      <w:r>
        <w:t>（美）霍利斯·兰斯·利伯曼（Hollis Lance Liebman） 其他作品：https://www.jiaokey.com/tag/（美）霍利斯·兰斯·利伯曼（Hollis Lance Liebman）.html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自重训练.html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