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心律失常心电图临床解读  中文翻译版  原书第6版</w:t>
      </w:r>
    </w:p>
    <w:p>
      <w:r>
        <w:rPr>
          <w:rFonts w:ascii="宋体" w:hAnsi="宋体" w:eastAsia="宋体"/>
          <w:sz w:val="24"/>
        </w:rPr>
        <w:t>（美）Jane Huff著；姚焰译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心律失常心电图临床解读  中文翻译版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 Huff著；姚焰译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本书出售、求购地址：https://www.jiaokey.com/book/detail/14369881.html</w:t>
      </w:r>
    </w:p>
    <w:p>
      <w:r>
        <w:t>更多相关图书推荐：https://www.jiaokey.com</w:t>
      </w:r>
    </w:p>
    <w:p>
      <w:r>
        <w:t>（美）Jane Huff著；姚焰译 其他作品：https://www.jiaokey.com/tag/（美）Jane Huff著；姚焰译.html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关键词搜索：https://www.jiaokey.com/tag/心律失常心电图临床解读  中文翻译版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