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应用经济学精品系列  2  “丝绸之路经济带”背景下中国与中亚国家区域经贸合作研究</w:t>
      </w:r>
    </w:p>
    <w:p>
      <w:r>
        <w:rPr>
          <w:rFonts w:ascii="宋体" w:hAnsi="宋体" w:eastAsia="宋体"/>
          <w:sz w:val="24"/>
        </w:rPr>
        <w:t>朱瑞雪著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应用经济学精品系列  2  “丝绸之路经济带”背景下中国与中亚国家区域经贸合作研究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区域经济合作-国际合作-中国-中亚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本书出售、求购地址：https://www.jiaokey.com/book/detail/14369879.html</w:t>
      </w:r>
    </w:p>
    <w:p>
      <w:r>
        <w:t>更多相关图书推荐：https://www.jiaokey.com</w:t>
      </w:r>
    </w:p>
    <w:p>
      <w:r>
        <w:t>朱瑞雪著 其他作品：https://www.jiaokey.com/tag/朱瑞雪著.html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关键词搜索：https://www.jiaokey.com/tag/区域经济合作-国际合作-中国-中亚.html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