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中国建筑设计院有限公司结构方案评审录  第1卷</w:t>
      </w:r>
    </w:p>
    <w:p>
      <w:r>
        <w:rPr>
          <w:rFonts w:ascii="宋体" w:hAnsi="宋体" w:eastAsia="宋体"/>
          <w:sz w:val="24"/>
        </w:rPr>
        <w:t>朱炳寅，王大庆，刘旸主编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中国建筑设计院有限公司结构方案评审录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朱炳寅，王大庆，刘旸主编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本书出售、求购地址：https://www.jiaokey.com/book/detail/14369871.html</w:t>
      </w:r>
    </w:p>
    <w:p>
      <w:r>
        <w:t>更多相关图书推荐：https://www.jiaokey.com</w:t>
      </w:r>
    </w:p>
    <w:p>
      <w:r>
        <w:t>朱炳寅，王大庆，刘旸主编 其他作品：https://www.jiaokey.com/tag/朱炳寅，王大庆，刘旸主编.html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关键词搜索：https://www.jiaokey.com/tag/中国建筑设计院有限公司结构方案评审录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