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书名：有色金属工业废物综合利用</w:t>
      </w:r>
    </w:p>
    <w:p>
      <w:r>
        <w:t>作者：周连碧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有色金属工业废物综合利用 评论地址：https://www.jiaokey.com/book/detail/14369851.html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