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自然探索丛书  猎捕  BBC动物世界生存之战</w:t>
      </w:r>
    </w:p>
    <w:p>
      <w:r>
        <w:rPr>
          <w:rFonts w:ascii="宋体" w:hAnsi="宋体" w:eastAsia="宋体"/>
          <w:sz w:val="24"/>
        </w:rPr>
        <w:t>阿拉斯泰尔.福瑟吉尔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自然探索丛书  猎捕  BBC动物世界生存之战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阿拉斯泰尔.福瑟吉尔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本书出售、求购地址：https://www.jiaokey.com/book/detail/14369840.html</w:t>
      </w:r>
    </w:p>
    <w:p>
      <w:r>
        <w:t>更多相关图书推荐：https://www.jiaokey.com</w:t>
      </w:r>
    </w:p>
    <w:p>
      <w:r>
        <w:t>阿拉斯泰尔.福瑟吉尔 其他作品：https://www.jiaokey.com/tag/阿拉斯泰尔.福瑟吉尔.html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关键词搜索：https://www.jiaokey.com/tag/自然探索丛书  猎捕  BBC动物世界生存之战.html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