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结晶与吸附技术分离有机化合物</w:t>
      </w:r>
    </w:p>
    <w:p>
      <w:r>
        <w:rPr>
          <w:rFonts w:ascii="宋体" w:hAnsi="宋体" w:eastAsia="宋体"/>
          <w:sz w:val="24"/>
        </w:rPr>
        <w:t>贾冬梅，李长海著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结晶与吸附技术分离有机化合物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贾冬梅，李长海著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本书出售、求购地址：https://www.jiaokey.com/book/detail/14369838.html</w:t>
      </w:r>
    </w:p>
    <w:p>
      <w:r>
        <w:t>更多相关图书推荐：https://www.jiaokey.com</w:t>
      </w:r>
    </w:p>
    <w:p>
      <w:r>
        <w:t>贾冬梅，李长海著 其他作品：https://www.jiaokey.com/tag/贾冬梅，李长海著.html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关键词搜索：https://www.jiaokey.com/tag/结晶与吸附技术分离有机化合物.html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