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建设国际一流的和谐宜居之都研究</w:t>
      </w:r>
    </w:p>
    <w:p>
      <w:r>
        <w:rPr>
          <w:rFonts w:ascii="宋体" w:hAnsi="宋体" w:eastAsia="宋体"/>
          <w:sz w:val="24"/>
        </w:rPr>
        <w:t>盛继洪主编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建设国际一流的和谐宜居之都研究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本书出售、求购地址：https://www.jiaokey.com/book/detail/14369836.html</w:t>
      </w:r>
    </w:p>
    <w:p>
      <w:r>
        <w:t>更多相关图书推荐：https://www.jiaokey.com</w:t>
      </w:r>
    </w:p>
    <w:p>
      <w:r>
        <w:t>盛继洪主编 其他作品：https://www.jiaokey.com/tag/盛继洪主编.html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关键词搜索：https://www.jiaokey.com/tag/建设国际一流的和谐宜居之都研究.html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