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世界建筑简史  9000年的世界标志性建筑</w:t>
      </w:r>
    </w:p>
    <w:p>
      <w:r>
        <w:rPr>
          <w:rFonts w:ascii="宋体" w:hAnsi="宋体" w:eastAsia="宋体"/>
          <w:sz w:val="24"/>
        </w:rPr>
        <w:t>（英）盖纳·艾尔特南著；赵晖译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世界建筑简史  9000年的世界标志性建筑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（英）盖纳·艾尔特南著；赵晖译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本书出售、求购地址：https://www.jiaokey.com/book/detail/14369820.html</w:t>
      </w:r>
    </w:p>
    <w:p>
      <w:r>
        <w:t>更多相关图书推荐：https://www.jiaokey.com</w:t>
      </w:r>
    </w:p>
    <w:p>
      <w:r>
        <w:t>（英）盖纳·艾尔特南著；赵晖译 其他作品：https://www.jiaokey.com/tag/（英）盖纳·艾尔特南著；赵晖译.html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关键词搜索：https://www.jiaokey.com/tag/世界建筑简史  9000年的世界标志性建筑.html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