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中国：拓展发展中国家的现代化途径   国外战略智库纵论中国的前进步伐（之九）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中国：拓展发展中国家的现代化途径   国外战略智库纵论中国的前进步伐（之九）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本书出售、求购地址：https://www.jiaokey.com/book/detail/14369796.html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关键词搜索：https://www.jiaokey.com/tag/中国：拓展发展中国家的现代化途径   国外战略智库纵论中国的前进步伐（之九）.html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