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安全技术经典译丛  CISSP认证考试指南  第7版</w:t>
      </w:r>
    </w:p>
    <w:p>
      <w:r>
        <w:rPr>
          <w:rFonts w:ascii="宋体" w:hAnsi="宋体" w:eastAsia="宋体"/>
          <w:sz w:val="24"/>
        </w:rPr>
        <w:t>（美）Shon Harris，Fernando著；唐俊飞，陈峻译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安全技术经典译丛  CISSP认证考试指南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（美）Shon Harris，Fernando著；唐俊飞，陈峻译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本书出售、求购地址：https://www.jiaokey.com/book/detail/14369792.html</w:t>
      </w:r>
    </w:p>
    <w:p>
      <w:r>
        <w:t>更多相关图书推荐：https://www.jiaokey.com</w:t>
      </w:r>
    </w:p>
    <w:p>
      <w:r>
        <w:t>（美）Shon Harris，Fernando著；唐俊飞，陈峻译 其他作品：https://www.jiaokey.com/tag/（美）Shon Harris，Fernando著；唐俊飞，陈峻译.html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关键词搜索：https://www.jiaokey.com/tag/安全技术经典译丛  CISSP认证考试指南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