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高强钢筋混凝土异形柱及节点试验与设计方法</w:t>
      </w:r>
    </w:p>
    <w:p>
      <w:r>
        <w:rPr>
          <w:rFonts w:ascii="宋体" w:hAnsi="宋体" w:eastAsia="宋体"/>
          <w:sz w:val="24"/>
        </w:rPr>
        <w:t>戎贤，张健新著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高强钢筋混凝土异形柱及节点试验与设计方法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戎贤，张健新著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本书出售、求购地址：https://www.jiaokey.com/book/detail/14369783.html</w:t>
      </w:r>
    </w:p>
    <w:p>
      <w:r>
        <w:t>更多相关图书推荐：https://www.jiaokey.com</w:t>
      </w:r>
    </w:p>
    <w:p>
      <w:r>
        <w:t>戎贤，张健新著 其他作品：https://www.jiaokey.com/tag/戎贤，张健新著.html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关键词搜索：https://www.jiaokey.com/tag/高强钢筋混凝土异形柱及节点试验与设计方法.html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