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书名：智慧城市建设与城市转型发展   以江西为案例的调查研究</w:t>
      </w:r>
    </w:p>
    <w:p>
      <w:r>
        <w:t>作者：李春华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智慧城市建设与城市转型发展   以江西为案例的调查研究 评论地址：https://www.jiaokey.com/book/detail/14369779.html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