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江苏省建筑工程单位估价表  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江苏省建筑工程单位估价表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本书出售、求购地址：https://www.jiaokey.com/book/detail/14369737.html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关键词搜索：https://www.jiaokey.com/tag/江苏省建筑工程单位估价表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