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书名：幻影游船  4  厄运蓝宝石之谜</w:t>
      </w:r>
    </w:p>
    <w:p>
      <w:r>
        <w:t>作者：郭妮著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幻影游船  4  厄运蓝宝石之谜 评论地址：https://www.jiaokey.com/book/detail/14369646.html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