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书名：睡着的人和醒着的人</w:t>
      </w:r>
    </w:p>
    <w:p>
      <w:r>
        <w:t>作者：（伊朗）阿明哈桑·谢里夫绘；晨曦编译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睡着的人和醒着的人 评论地址：https://www.jiaokey.com/book/detail/14369635.html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