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脚鱼</w:t>
      </w:r>
    </w:p>
    <w:p>
      <w:r>
        <w:rPr>
          <w:rFonts w:ascii="宋体" w:hAnsi="宋体" w:eastAsia="宋体"/>
          <w:sz w:val="24"/>
        </w:rPr>
        <w:t>（瑞士）汉娜·约翰森文；（德）罗特劳特·苏珊娜·贝尔纳图；任庆莉译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965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696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965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（瑞士）汉娜·约翰森文；（德）罗特劳特·苏珊娜·贝尔纳图；任庆莉译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儿童故事-图画故事-瑞士-现代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本书出售、求购地址：https://www.jiaokey.com/book/detail/14369619.html</w:t>
      </w:r>
    </w:p>
    <w:p>
      <w:r>
        <w:t>更多相关图书推荐：https://www.jiaokey.com</w:t>
      </w:r>
    </w:p>
    <w:p>
      <w:r>
        <w:t>（瑞士）汉娜·约翰森文；（德）罗特劳特·苏珊娜·贝尔纳图；任庆莉译 其他作品：https://www.jiaokey.com/tag/（瑞士）汉娜·约翰森文；（德）罗特劳特·苏珊娜·贝尔纳图；任庆莉译.html</w:t>
      </w:r>
    </w:p>
    <w:p>
      <w:r>
        <w:t>北京联合出版公司,2017.10 出版图书：https://www.jiaokey.com/tag/北京联合出版公司,2017.10.html</w:t>
      </w:r>
    </w:p>
    <w:p>
      <w:r>
        <w:t>关键词搜索：https://www.jiaokey.com/tag/儿童故事-图画故事-瑞士-现代.html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