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漂流瓶绘本馆  大熊的信</w:t>
      </w:r>
    </w:p>
    <w:p>
      <w:r>
        <w:rPr>
          <w:rFonts w:ascii="宋体" w:hAnsi="宋体" w:eastAsia="宋体"/>
          <w:sz w:val="24"/>
        </w:rPr>
        <w:t>（法）高提埃·大卫（Gauthier David），（法）玛丽·戈德里（Marie Caudry）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漂流瓶绘本馆  大熊的信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（法）高提埃·大卫（Gauthier David），（法）玛丽·戈德里（Marie Caudry）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本书出售、求购地址：https://www.jiaokey.com/book/detail/14369618.html</w:t>
      </w:r>
    </w:p>
    <w:p>
      <w:r>
        <w:t>更多相关图书推荐：https://www.jiaokey.com</w:t>
      </w:r>
    </w:p>
    <w:p>
      <w:r>
        <w:t>（法）高提埃·大卫（Gauthier David），（法）玛丽·戈德里（Marie Caudry） 其他作品：https://www.jiaokey.com/tag/（法）高提埃·大卫（Gauthier David），（法）玛丽·戈德里（Marie Caudry）.html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关键词搜索：https://www.jiaokey.com/tag/漂流瓶绘本馆  大熊的信.html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