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  梦溪奇谈  2  曼陀罗陷阱  漫画版</w:t>
      </w:r>
    </w:p>
    <w:p>
      <w:r>
        <w:rPr>
          <w:rFonts w:ascii="宋体" w:hAnsi="宋体" w:eastAsia="宋体"/>
          <w:sz w:val="24"/>
        </w:rPr>
        <w:t>炸年糕大王，迦叶子著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  梦溪奇谈  2  曼陀罗陷阱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炸年糕大王，迦叶子著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本书出售、求购地址：https://www.jiaokey.com/book/detail/14369617.html</w:t>
      </w:r>
    </w:p>
    <w:p>
      <w:r>
        <w:t>更多相关图书推荐：https://www.jiaokey.com</w:t>
      </w:r>
    </w:p>
    <w:p>
      <w:r>
        <w:t>炸年糕大王，迦叶子著 其他作品：https://www.jiaokey.com/tag/炸年糕大王，迦叶子著.html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  梦溪奇谈  2  曼陀罗陷阱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