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  大学沉思录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  大学沉思录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  大学沉思录.html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