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易中天品读中国  闲话中国人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易中天品读中国  闲话中国人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本书出售、求购地址：https://www.jiaokey.com/book/detail/14369601.html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关键词搜索：https://www.jiaokey.com/tag/易中天品读中国  闲话中国人.html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