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易中天品读中国  中国的男人和女人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易中天品读中国  中国的男人和女人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本书出售、求购地址：https://www.jiaokey.com/book/detail/14369597.html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关键词搜索：https://www.jiaokey.com/tag/易中天品读中国  中国的男人和女人.html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