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书名：胶囊衣橱  极简衣物塑造你的个人风格</w:t>
      </w:r>
    </w:p>
    <w:p>
      <w:r>
        <w:t>作者：（澳）温迪·麦著；高静怡译</w:t>
      </w:r>
    </w:p>
    <w:p>
      <w:r>
        <w:t>出版社：北京联合出版公司,2017.10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胶囊衣橱  极简衣物塑造你的个人风格 评论地址：https://www.jiaokey.com/book/detail/14369577.html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