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书名：阿拉丁</w:t>
      </w:r>
    </w:p>
    <w:p>
      <w:r>
        <w:t>作者：美国迪士尼公司编绘；龙彦译</w:t>
      </w:r>
    </w:p>
    <w:p>
      <w:r>
        <w:t>出版社：成都:四川美术出版社,2018.01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阿拉丁 评论地址：https://www.jiaokey.com/book/detail/14369575.html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