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书名：鹰眼  2  小遇挫折</w:t>
      </w:r>
    </w:p>
    <w:p>
      <w:r>
        <w:t>作者：（美）马特·弗拉克森，（西班牙）戴维·阿哈绘；FnGs译</w:t>
      </w:r>
    </w:p>
    <w:p>
      <w:r>
        <w:t>出版社：成都:四川美术出版社,2017.11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鹰眼  2  小遇挫折 评论地址：https://www.jiaokey.com/book/detail/14369573.html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