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有些高峰要留给仰望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有些高峰要留给仰望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本书出售、求购地址：https://www.jiaokey.com/book/detail/14369571.html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