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狂想超侠天枰座  好消息坏消息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狂想超侠天枰座  好消息坏消息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本书出售、求购地址：https://www.jiaokey.com/book/detail/14369561.html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关键词搜索：https://www.jiaokey.com/tag/狂想超侠天枰座  好消息坏消息.html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