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书名：正能量儿童文学  圣诞节的礼物</w:t>
      </w:r>
    </w:p>
    <w:p>
      <w:r>
        <w:t>作者：刘平元改编</w:t>
      </w:r>
    </w:p>
    <w:p>
      <w:r>
        <w:t>出版社：上海:上海科学普及出版社,2018.02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正能量儿童文学  圣诞节的礼物 评论地址：https://www.jiaokey.com/book/detail/14369548.html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