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荷兰育儿法  养育全世界最快乐小孩的秘密</w:t>
      </w:r>
    </w:p>
    <w:p>
      <w:r>
        <w:rPr>
          <w:rFonts w:ascii="宋体" w:hAnsi="宋体" w:eastAsia="宋体"/>
          <w:sz w:val="24"/>
        </w:rPr>
        <w:t>（美）瑞娜·梅·阿科斯塔，（英）米歇尔·哈奇森著；郭子辰译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荷兰育儿法  养育全世界最快乐小孩的秘密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（美）瑞娜·梅·阿科斯塔，（英）米歇尔·哈奇森著；郭子辰译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本书出售、求购地址：https://www.jiaokey.com/book/detail/14369539.html</w:t>
      </w:r>
    </w:p>
    <w:p>
      <w:r>
        <w:t>更多相关图书推荐：https://www.jiaokey.com</w:t>
      </w:r>
    </w:p>
    <w:p>
      <w:r>
        <w:t>（美）瑞娜·梅·阿科斯塔，（英）米歇尔·哈奇森著；郭子辰译 其他作品：https://www.jiaokey.com/tag/（美）瑞娜·梅·阿科斯塔，（英）米歇尔·哈奇森著；郭子辰译.html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关键词搜索：https://www.jiaokey.com/tag/荷兰育儿法  养育全世界最快乐小孩的秘密.html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